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堂吉诃德800图  2</w:t>
      </w:r>
    </w:p>
    <w:p>
      <w:r>
        <w:rPr>
          <w:rFonts w:ascii="宋体" w:hAnsi="宋体" w:eastAsia="宋体"/>
          <w:sz w:val="24"/>
        </w:rPr>
        <w:t>（西班牙）米盖尔·德·塞万提斯原著；董燕生译；（西班牙）何塞·希梅内斯·阿兰达绘画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堂吉诃德800图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（西班牙）米盖尔·德·塞万提斯原著；董燕生译；（西班牙）何塞·希梅内斯·阿兰达绘画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本书出售、求购地址：https://www.jiaokey.com/book/detail/14392274.html</w:t>
      </w:r>
    </w:p>
    <w:p>
      <w:r>
        <w:t>更多相关图书推荐：https://www.jiaokey.com</w:t>
      </w:r>
    </w:p>
    <w:p>
      <w:r>
        <w:t>（西班牙）米盖尔·德·塞万提斯原著；董燕生译；（西班牙）何塞·希梅内斯·阿兰达绘画 其他作品：https://www.jiaokey.com/tag/（西班牙）米盖尔·德·塞万提斯原著；董燕生译；（西班牙）何塞·希梅内斯·阿兰达绘画.html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关键词搜索：https://www.jiaokey.com/tag/堂吉诃德800图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