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书名：我欢喜生命本来的样子  插图典藏版</w:t>
      </w:r>
    </w:p>
    <w:p>
      <w:r>
        <w:t>作者：李叔同著</w:t>
      </w:r>
    </w:p>
    <w:p>
      <w:r>
        <w:t>出版社：南京:江苏文艺出版社,2018.05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我欢喜生命本来的样子  插图典藏版 评论地址：https://www.jiaokey.com/book/detail/14392265.html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