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书名：谋局者  打造从战略到成果的执行企业操盘手</w:t>
      </w:r>
    </w:p>
    <w:p>
      <w:r>
        <w:t>作者：蔡余杰著</w:t>
      </w:r>
    </w:p>
    <w:p>
      <w:r>
        <w:t>出版社：北京:当代世界出版社,2018.01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谋局者  打造从战略到成果的执行企业操盘手 评论地址：https://www.jiaokey.com/book/detail/14392259.html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