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书名：易经儿说</w:t>
      </w:r>
    </w:p>
    <w:p>
      <w:r>
        <w:t>作者：（明）苏浚著；何耿丰点校</w:t>
      </w:r>
    </w:p>
    <w:p>
      <w:r>
        <w:t>出版社：北京:商务印书馆,2018.06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易经儿说 评论地址：https://www.jiaokey.com/book/detail/14392250.html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