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奇妙的镜子</w:t>
      </w:r>
    </w:p>
    <w:p>
      <w:r>
        <w:rPr>
          <w:rFonts w:ascii="宋体" w:hAnsi="宋体" w:eastAsia="宋体"/>
          <w:sz w:val="24"/>
        </w:rPr>
        <w:t>陈美玲文；莫如升摄影；卓昆峰插图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奇妙的镜子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陈美玲文；莫如升摄影；卓昆峰插图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本书出售、求购地址：https://www.jiaokey.com/book/detail/14392246.html</w:t>
      </w:r>
    </w:p>
    <w:p>
      <w:r>
        <w:t>更多相关图书推荐：https://www.jiaokey.com</w:t>
      </w:r>
    </w:p>
    <w:p>
      <w:r>
        <w:t>陈美玲文；莫如升摄影；卓昆峰插图 其他作品：https://www.jiaokey.com/tag/陈美玲文；莫如升摄影；卓昆峰插图.html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奇妙的镜子.html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