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亲亲自然  蚕宝宝长大了</w:t>
      </w:r>
    </w:p>
    <w:p>
      <w:r>
        <w:rPr>
          <w:rFonts w:ascii="宋体" w:hAnsi="宋体" w:eastAsia="宋体"/>
          <w:sz w:val="24"/>
        </w:rPr>
        <w:t>孙婉玲文；张义文摄影；林传宗插图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亲亲自然  蚕宝宝长大了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孙婉玲文；张义文摄影；林传宗插图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本书出售、求购地址：https://www.jiaokey.com/book/detail/14392242.html</w:t>
      </w:r>
    </w:p>
    <w:p>
      <w:r>
        <w:t>更多相关图书推荐：https://www.jiaokey.com</w:t>
      </w:r>
    </w:p>
    <w:p>
      <w:r>
        <w:t>孙婉玲文；张义文摄影；林传宗插图 其他作品：https://www.jiaokey.com/tag/孙婉玲文；张义文摄影；林传宗插图.html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关键词搜索：https://www.jiaokey.com/tag/亲亲自然  蚕宝宝长大了.html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