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书名：亲亲自然  啊！牙齿</w:t>
      </w:r>
    </w:p>
    <w:p>
      <w:r>
        <w:t>作者:陈美玲，孙婉玲文；张义文摄影；章毓倩插图</w:t>
      </w:r>
    </w:p>
    <w:p>
      <w:r>
        <w:t>出版社:福州:福建少年儿童出版社,2017.09</w:t>
      </w:r>
    </w:p>
    <w:p>
      <w:r>
        <w:t>出版日期：</w:t>
      </w:r>
    </w:p>
    <w:p>
      <w:r>
        <w:t>总页数：61</w:t>
      </w:r>
    </w:p>
    <w:p>
      <w:r>
        <w:t>更多请访问教客网:www.jiaokey.com</w:t>
      </w:r>
    </w:p>
    <w:p>
      <w:r>
        <w:t>亲亲自然  啊！牙齿评论地址：https://www.jiaokey.com/book/detail/14392241.html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