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书名：对话与责任  向后传统道德过渡的问题</w:t>
      </w:r>
    </w:p>
    <w:p>
      <w:r>
        <w:t>作者:（德）卡尔-奥托·阿佩尔著；钟汉川，安靖译</w:t>
      </w:r>
    </w:p>
    <w:p>
      <w:r>
        <w:t>出版社:杭州:浙江大学出版社,2018.04</w:t>
      </w:r>
    </w:p>
    <w:p>
      <w:r>
        <w:t>出版日期：</w:t>
      </w:r>
    </w:p>
    <w:p>
      <w:r>
        <w:t>总页数：376</w:t>
      </w:r>
    </w:p>
    <w:p>
      <w:r>
        <w:t>更多请访问教客网:www.jiaokey.com</w:t>
      </w:r>
    </w:p>
    <w:p>
      <w:r>
        <w:t>对话与责任  向后传统道德过渡的问题评论地址：https://www.jiaokey.com/book/detail/14392236.html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