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周恩来与邢台大地震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周恩来与邢台大地震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本书出售、求购地址：https://www.jiaokey.com/book/detail/14392231.html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关键词搜索：https://www.jiaokey.com/tag/周恩来与邢台大地震.html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