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小蝌蚪长大了</w:t>
      </w:r>
    </w:p>
    <w:p>
      <w:r>
        <w:rPr>
          <w:rFonts w:ascii="宋体" w:hAnsi="宋体" w:eastAsia="宋体"/>
          <w:sz w:val="24"/>
        </w:rPr>
        <w:t>何桂芬文；张义文摄影；严凯信插图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小蝌蚪长大了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何桂芬文；张义文摄影；严凯信插图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本书出售、求购地址：https://www.jiaokey.com/book/detail/14392214.html</w:t>
      </w:r>
    </w:p>
    <w:p>
      <w:r>
        <w:t>更多相关图书推荐：https://www.jiaokey.com</w:t>
      </w:r>
    </w:p>
    <w:p>
      <w:r>
        <w:t>何桂芬文；张义文摄影；严凯信插图 其他作品：https://www.jiaokey.com/tag/何桂芬文；张义文摄影；严凯信插图.html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小蝌蚪长大了.html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