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书名：亲亲自然  鸟儿飞啊飞</w:t>
      </w:r>
    </w:p>
    <w:p>
      <w:r>
        <w:t>作者：陈美玲，孙婉玲文；陈振丰摄影；陈维霖插图</w:t>
      </w:r>
    </w:p>
    <w:p>
      <w:r>
        <w:t>出版社：福州:福建少年儿童出版社,2017.09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亲亲自然  鸟儿飞啊飞 评论地址：https://www.jiaokey.com/book/detail/14392196.html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