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书名：孟母教子  市场版</w:t>
      </w:r>
    </w:p>
    <w:p>
      <w:r>
        <w:t>作者：山东美猴文化创意集团编著</w:t>
      </w:r>
    </w:p>
    <w:p>
      <w:r>
        <w:t>出版社：济南:山东友谊出版社,2018.03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孟母教子  市场版 评论地址：https://www.jiaokey.com/book/detail/14392186.html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