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山水田园诗选  齐白石插图珍藏版</w:t>
      </w:r>
    </w:p>
    <w:p>
      <w:r>
        <w:rPr>
          <w:rFonts w:ascii="宋体" w:hAnsi="宋体" w:eastAsia="宋体"/>
          <w:sz w:val="24"/>
        </w:rPr>
        <w:t>（东晋）陶渊明，（唐）王维等著；齐白石绘；周梦烨注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山水田园诗选  齐白石插图珍藏版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（东晋）陶渊明，（唐）王维等著；齐白石绘；周梦烨注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本书出售、求购地址：https://www.jiaokey.com/book/detail/14392172.html</w:t>
      </w:r>
    </w:p>
    <w:p>
      <w:r>
        <w:t>更多相关图书推荐：https://www.jiaokey.com</w:t>
      </w:r>
    </w:p>
    <w:p>
      <w:r>
        <w:t>（东晋）陶渊明，（唐）王维等著；齐白石绘；周梦烨注 其他作品：https://www.jiaokey.com/tag/（东晋）陶渊明，（唐）王维等著；齐白石绘；周梦烨注.html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关键词搜索：https://www.jiaokey.com/tag/山水田园诗选  齐白石插图珍藏版.html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