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  神魔鬼怪</w:t>
      </w:r>
    </w:p>
    <w:p>
      <w:r>
        <w:t>作者：（英）克里斯托弗·戴尔著；王晨译</w:t>
      </w:r>
    </w:p>
    <w:p>
      <w:r>
        <w:t>出版社：长春:吉林美术出版社,2018.03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世界经典  神魔鬼怪 评论地址：https://www.jiaokey.com/book/detail/14392157.html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