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玛丽阿姨的神怪故事</w:t>
      </w:r>
    </w:p>
    <w:p>
      <w:r>
        <w:rPr>
          <w:rFonts w:ascii="宋体" w:hAnsi="宋体" w:eastAsia="宋体"/>
          <w:sz w:val="24"/>
        </w:rPr>
        <w:t>（英）帕·林·特拉&lt;font color=Red&gt;芙&lt;/font&gt;斯著；任溶溶译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921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玛丽阿姨的神怪故事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（英）帕·林·特拉&lt;font color=Red&gt;芙&lt;/font&gt;斯著；任溶溶译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济南:明天出版社,2018.03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儿童小说-长篇小说-英国-现代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本书出售、求购地址：https://www.jiaokey.com/book/detail/14392132.html</w:t>
      </w:r>
    </w:p>
    <w:p>
      <w:r>
        <w:t>更多相关图书推荐：https://www.jiaokey.com</w:t>
      </w:r>
    </w:p>
    <w:p>
      <w:r>
        <w:t>（英）帕·林·特拉&lt;font color=Red&gt;芙&lt;/font&gt;斯著；任溶溶译 其他作品：https://www.jiaokey.com/tag/（英）帕·林·特拉&lt;font color=Red&gt;芙&lt;/font&gt;斯著；任溶溶译.html</w:t>
      </w:r>
    </w:p>
    <w:p>
      <w:r>
        <w:t>济南:明天出版社,2018.03 出版图书：https://www.jiaokey.com/tag/济南:明天出版社,2018.03.html</w:t>
      </w:r>
    </w:p>
    <w:p>
      <w:r>
        <w:t>关键词搜索：https://www.jiaokey.com/tag/儿童小说-长篇小说-英国-现代.html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