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书名：令人向往的著名学府  科普知识馆</w:t>
      </w:r>
    </w:p>
    <w:p>
      <w:r>
        <w:t>作者：潘秋生编著</w:t>
      </w:r>
    </w:p>
    <w:p>
      <w:r>
        <w:t>出版社：北京:航空工业出版社,2018.01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令人向往的著名学府  科普知识馆 评论地址：https://www.jiaokey.com/book/detail/14392120.html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