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筒子楼的故事   修订本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筒子楼的故事 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本书出售、求购地址：https://www.jiaokey.com/book/detail/14392113.html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关键词搜索：https://www.jiaokey.com/tag/筒子楼的故事 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