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京城验尸官   警察与亡者20年生死对话</w:t>
      </w:r>
    </w:p>
    <w:p>
      <w:r>
        <w:rPr>
          <w:rFonts w:ascii="宋体" w:hAnsi="宋体" w:eastAsia="宋体"/>
          <w:sz w:val="24"/>
        </w:rPr>
        <w:t>卢龙著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京城验尸官   警察与亡者20年生死对话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本书出售、求购地址：https://www.jiaokey.com/book/detail/14392112.html</w:t>
      </w:r>
    </w:p>
    <w:p>
      <w:r>
        <w:t>更多相关图书推荐：https://www.jiaokey.com</w:t>
      </w:r>
    </w:p>
    <w:p>
      <w:r>
        <w:t>卢龙著 其他作品：https://www.jiaokey.com/tag/卢龙著.html</w:t>
      </w:r>
    </w:p>
    <w:p>
      <w:r>
        <w:t>关键词搜索：https://www.jiaokey.com/tag/京城验尸官   警察与亡者20年生死对话.html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