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书名：美国教师  教室里的英雄</w:t>
      </w:r>
    </w:p>
    <w:p>
      <w:r>
        <w:t>作者：（美）卡特里娜·弗里德（KatrinaFried）著；唐静译</w:t>
      </w:r>
    </w:p>
    <w:p>
      <w:r>
        <w:t>出版社：北京:教育科学出版社,2018.04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美国教师  教室里的英雄 评论地址：https://www.jiaokey.com/book/detail/14392108.html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