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书名：历代诗词名句鉴赏</w:t>
      </w:r>
    </w:p>
    <w:p>
      <w:r>
        <w:t>作者：游光中，黄代燮主编</w:t>
      </w:r>
    </w:p>
    <w:p>
      <w:r>
        <w:t>出版社：成都:四川辞书出版社,2018.01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历代诗词名句鉴赏 评论地址：https://www.jiaokey.com/book/detail/14392098.html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