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第3册  卷58-卷74  考  世家  附录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第3册  卷58-卷74  考  世家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本书出售、求购地址：https://www.jiaokey.com/book/detail/14392085.html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第3册  卷58-卷74  考  世家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