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第1册  卷1-卷8  纪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第1册  卷1-卷8  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本书出售、求购地址：https://www.jiaokey.com/book/detail/14392069.html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关键词搜索：https://www.jiaokey.com/tag/北史  第1册  卷1-卷8  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