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第6册  卷68-卷80  傅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第6册  卷68-卷80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本书出售、求购地址：https://www.jiaokey.com/book/detail/14392067.html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第6册  卷68-卷80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