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第3册  卷35-卷50  傅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第3册  卷35-卷50  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本书出售、求购地址：https://www.jiaokey.com/book/detail/14392065.html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关键词搜索：https://www.jiaokey.com/tag/周书  第3册  卷35-卷50  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