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第2册  卷18-卷34  傅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第2册  卷18-卷34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本书出售、求购地址：https://www.jiaokey.com/book/detail/14392064.html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第2册  卷18-卷34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