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第1册  卷1-卷17  纪  傅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第1册  卷1-卷17  纪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本书出售、求购地址：https://www.jiaokey.com/book/detail/14392063.html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第1册  卷1-卷17  纪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