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第3册  卷21-卷30  魏书  3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第3册  卷21-卷30  魏书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本书出售、求购地址：https://www.jiaokey.com/book/detail/14392055.html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第3册  卷21-卷30  魏书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