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第2册  卷10-卷20  魏书  2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第2册  卷10-卷20  魏书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本书出售、求购地址：https://www.jiaokey.com/book/detail/14392054.html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第2册  卷10-卷20  魏书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