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百年ue09c声崇明文史资料选辑崇明籍航海精英传记</w:t>
      </w:r>
    </w:p>
    <w:p>
      <w:r>
        <w:rPr>
          <w:rFonts w:ascii="宋体" w:hAnsi="宋体" w:eastAsia="宋体"/>
          <w:sz w:val="24"/>
        </w:rPr>
        <w:t>吴长荣编著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百年ue09c声崇明文史资料选辑崇明籍航海精英传记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航海-名人-列传-崇明县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本书出售、求购地址：https://www.jiaokey.com/book/detail/14391955.html</w:t>
      </w:r>
    </w:p>
    <w:p>
      <w:r>
        <w:t>更多相关图书推荐：https://www.jiaokey.com</w:t>
      </w:r>
    </w:p>
    <w:p>
      <w:r>
        <w:t>吴长荣编著 其他作品：https://www.jiaokey.com/tag/吴长荣编著.html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关键词搜索：https://www.jiaokey.com/tag/航海-名人-列传-崇明县.html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