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原色观赏鱼大百科典集  下</w:t>
      </w:r>
    </w:p>
    <w:p>
      <w:r>
        <w:rPr>
          <w:rFonts w:ascii="宋体" w:hAnsi="宋体" w:eastAsia="宋体"/>
          <w:sz w:val="24"/>
        </w:rPr>
        <w:t>黄佑邦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原色观赏鱼大百科典集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黄佑邦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绿书房文化事业有限公司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本书出售、求购地址：https://www.jiaokey.com/book/detail/14391903.html</w:t>
      </w:r>
    </w:p>
    <w:p>
      <w:r>
        <w:t>更多相关图书推荐：https://www.jiaokey.com</w:t>
      </w:r>
    </w:p>
    <w:p>
      <w:r>
        <w:t>黄佑邦 其他作品：https://www.jiaokey.com/tag/黄佑邦.html</w:t>
      </w:r>
    </w:p>
    <w:p>
      <w:r>
        <w:t>绿书房文化事业有限公司 出版图书：https://www.jiaokey.com/tag/绿书房文化事业有限公司.html</w:t>
      </w:r>
    </w:p>
    <w:p>
      <w:r>
        <w:t>关键词搜索：https://www.jiaokey.com/tag/原色观赏鱼大百科典集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