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书名：癌症可以战胜  提升机体抗癌能力的身心灵方法</w:t>
      </w:r>
    </w:p>
    <w:p>
      <w:r>
        <w:t>作者:（美）丹·肯纳（DAN KENNER）著；雷秀雅，郭成译</w:t>
      </w:r>
    </w:p>
    <w:p>
      <w:r>
        <w:t>出版社:重庆:重庆大学出版社,2016.05</w:t>
      </w:r>
    </w:p>
    <w:p>
      <w:r>
        <w:t>出版日期：</w:t>
      </w:r>
    </w:p>
    <w:p>
      <w:r>
        <w:t>总页数：247</w:t>
      </w:r>
    </w:p>
    <w:p>
      <w:r>
        <w:t>更多请访问教客网:www.jiaokey.com</w:t>
      </w:r>
    </w:p>
    <w:p>
      <w:r>
        <w:t>癌症可以战胜  提升机体抗癌能力的身心灵方法评论地址：https://www.jiaokey.com/book/detail/14391859.html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