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书名：颈肩腰腿痛怎么办</w:t>
      </w:r>
    </w:p>
    <w:p>
      <w:r>
        <w:t>作者：尹德铭编著</w:t>
      </w:r>
    </w:p>
    <w:p>
      <w:r>
        <w:t>出版社：广州:广东科技出版社,2018.04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颈肩腰腿痛怎么办 评论地址：https://www.jiaokey.com/book/detail/14391851.html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