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书名：实用全科护理学</w:t>
      </w:r>
    </w:p>
    <w:p>
      <w:r>
        <w:t>作者：武士敏，张浩，布合力其·依明尼亚孜，谭伯瑛主编；朱同丽，康建蓉，刘建英副主编</w:t>
      </w:r>
    </w:p>
    <w:p>
      <w:r>
        <w:t>出版社：长春:吉林科学技术出版社,2018.03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实用全科护理学 评论地址：https://www.jiaokey.com/book/detail/14391844.html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