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整合医学  理论与实践  3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整合医学  理论与实践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本书出售、求购地址：https://www.jiaokey.com/book/detail/14391804.html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关键词搜索：https://www.jiaokey.com/tag/整合医学  理论与实践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