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基于FlashGatalyst的用户体验感交互设计开发研究</w:t>
      </w:r>
    </w:p>
    <w:p>
      <w:r>
        <w:rPr>
          <w:rFonts w:ascii="宋体" w:hAnsi="宋体" w:eastAsia="宋体"/>
          <w:sz w:val="24"/>
        </w:rPr>
        <w:t>史创明，贾一丹著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基于FlashGatalyst的用户体验感交互设计开发研究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史创明，贾一丹著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人机界面-程序设计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本书出售、求购地址：https://www.jiaokey.com/book/detail/14391794.html</w:t>
      </w:r>
    </w:p>
    <w:p>
      <w:r>
        <w:t>更多相关图书推荐：https://www.jiaokey.com</w:t>
      </w:r>
    </w:p>
    <w:p>
      <w:r>
        <w:t>史创明，贾一丹著 其他作品：https://www.jiaokey.com/tag/史创明，贾一丹著.html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关键词搜索：https://www.jiaokey.com/tag/人机界面-程序设计.html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