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码书:解码与编码的战争</w:t>
      </w:r>
    </w:p>
    <w:p>
      <w:r>
        <w:rPr>
          <w:rFonts w:ascii="宋体" w:hAnsi="宋体" w:eastAsia="宋体"/>
          <w:sz w:val="24"/>
        </w:rPr>
        <w:t>（英）西蒙·辛格（Simon Singh）著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码书:解码与编码的战争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（英）西蒙·辛格（Simon Singh）著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本书出售、求购地址：https://www.jiaokey.com/book/detail/14391772.html</w:t>
      </w:r>
    </w:p>
    <w:p>
      <w:r>
        <w:t>更多相关图书推荐：https://www.jiaokey.com</w:t>
      </w:r>
    </w:p>
    <w:p>
      <w:r>
        <w:t>（英）西蒙·辛格（Simon Singh）著 其他作品：https://www.jiaokey.com/tag/（英）西蒙·辛格（Simon Singh）著.html</w:t>
      </w:r>
    </w:p>
    <w:p>
      <w:r>
        <w:t>关键词搜索：https://www.jiaokey.com/tag/码书:解码与编码的战争.html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