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农作物遥感监测与评价</w:t>
      </w:r>
    </w:p>
    <w:p>
      <w:r>
        <w:rPr>
          <w:rFonts w:ascii="宋体" w:hAnsi="宋体" w:eastAsia="宋体"/>
          <w:sz w:val="24"/>
        </w:rPr>
        <w:t>张有智，吴黎，解文欢，李岩等著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农作物遥感监测与评价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张有智，吴黎，解文欢，李岩等著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本书出售、求购地址：https://www.jiaokey.com/book/detail/14391771.html</w:t>
      </w:r>
    </w:p>
    <w:p>
      <w:r>
        <w:t>更多相关图书推荐：https://www.jiaokey.com</w:t>
      </w:r>
    </w:p>
    <w:p>
      <w:r>
        <w:t>张有智，吴黎，解文欢，李岩等著 其他作品：https://www.jiaokey.com/tag/张有智，吴黎，解文欢，李岩等著.html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关键词搜索：https://www.jiaokey.com/tag/农作物遥感监测与评价.html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