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CS6完全自学教程  第2版  中文版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CS6完全自学教程  第2版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本书出售、求购地址：https://www.jiaokey.com/book/detail/14391761.html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 CS6完全自学教程  第2版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