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区域土地覆被与热环境效应的格局及响应</w:t>
      </w:r>
    </w:p>
    <w:p>
      <w:r>
        <w:rPr>
          <w:rFonts w:ascii="宋体" w:hAnsi="宋体" w:eastAsia="宋体"/>
          <w:sz w:val="24"/>
        </w:rPr>
        <w:t>徐迪，高峻，付梅臣著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区域土地覆被与热环境效应的格局及响应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徐迪，高峻，付梅臣著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本书出售、求购地址：https://www.jiaokey.com/book/detail/14391738.html</w:t>
      </w:r>
    </w:p>
    <w:p>
      <w:r>
        <w:t>更多相关图书推荐：https://www.jiaokey.com</w:t>
      </w:r>
    </w:p>
    <w:p>
      <w:r>
        <w:t>徐迪，高峻，付梅臣著 其他作品：https://www.jiaokey.com/tag/徐迪，高峻，付梅臣著.html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关键词搜索：https://www.jiaokey.com/tag/区域土地覆被与热环境效应的格局及响应.html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