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新视野电子电气科技丛书  体系建模与仿真  基础与实践</w:t>
      </w:r>
    </w:p>
    <w:p>
      <w:r>
        <w:rPr>
          <w:rFonts w:ascii="宋体" w:hAnsi="宋体" w:eastAsia="宋体"/>
          <w:sz w:val="24"/>
        </w:rPr>
        <w:t>（美）伯纳德·P.齐格勒，赫萨姆·S.萨宙尹著；张霖，宋晓，吴迎年译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新视野电子电气科技丛书  体系建模与仿真  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（美）伯纳德·P.齐格勒，赫萨姆·S.萨宙尹著；张霖，宋晓，吴迎年译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本书出售、求购地址：https://www.jiaokey.com/book/detail/14391727.html</w:t>
      </w:r>
    </w:p>
    <w:p>
      <w:r>
        <w:t>更多相关图书推荐：https://www.jiaokey.com</w:t>
      </w:r>
    </w:p>
    <w:p>
      <w:r>
        <w:t>（美）伯纳德·P.齐格勒，赫萨姆·S.萨宙尹著；张霖，宋晓，吴迎年译 其他作品：https://www.jiaokey.com/tag/（美）伯纳德·P.齐格勒，赫萨姆·S.萨宙尹著；张霖，宋晓，吴迎年译.html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关键词搜索：https://www.jiaokey.com/tag/新视野电子电气科技丛书  体系建模与仿真  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