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智能电网大数据分析</w:t>
      </w:r>
    </w:p>
    <w:p>
      <w:r>
        <w:rPr>
          <w:rFonts w:ascii="宋体" w:hAnsi="宋体" w:eastAsia="宋体"/>
          <w:sz w:val="24"/>
        </w:rPr>
        <w:t>（美）卡罗尔·L.斯蒂米尔（CarolL.Stimmel）著；张荣译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智能电网大数据分析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（美）卡罗尔·L.斯蒂米尔（CarolL.Stimmel）著；张荣译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本书出售、求购地址：https://www.jiaokey.com/book/detail/14391719.html</w:t>
      </w:r>
    </w:p>
    <w:p>
      <w:r>
        <w:t>更多相关图书推荐：https://www.jiaokey.com</w:t>
      </w:r>
    </w:p>
    <w:p>
      <w:r>
        <w:t>（美）卡罗尔·L.斯蒂米尔（CarolL.Stimmel）著；张荣译 其他作品：https://www.jiaokey.com/tag/（美）卡罗尔·L.斯蒂米尔（CarolL.Stimmel）著；张荣译.html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关键词搜索：https://www.jiaokey.com/tag/智能电网大数据分析.html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