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书名：迷宫森林</w:t>
      </w:r>
    </w:p>
    <w:p>
      <w:r>
        <w:t>作者：（美）梅利莎·阿尔伯特著；杨琴译</w:t>
      </w:r>
    </w:p>
    <w:p>
      <w:r>
        <w:t>出版社：南昌:百花洲文艺出版社,2018.05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迷宫森林 评论地址：https://www.jiaokey.com/book/detail/14391714.html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