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书名：我的生活与冒险</w:t>
      </w:r>
    </w:p>
    <w:p>
      <w:r>
        <w:t>作者：（美）沃尔特·惠特曼著；王涛，管丽峥译</w:t>
      </w:r>
    </w:p>
    <w:p>
      <w:r>
        <w:t>出版社：北京:民主与建设出版社,2018.01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我的生活与冒险 评论地址：https://www.jiaokey.com/book/detail/14391712.html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