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书名：财富汇  成为数据分析师  6步练就数据思维</w:t>
      </w:r>
    </w:p>
    <w:p>
      <w:r>
        <w:t>作者：（美）托马斯·达文波特，（美）金镇浩著</w:t>
      </w:r>
    </w:p>
    <w:p>
      <w:r>
        <w:t>出版社：杭州:浙江人民出版社,2018.01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财富汇  成为数据分析师  6步练就数据思维 评论地址：https://www.jiaokey.com/book/detail/14391709.html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