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沈从文的前半生  1902-1948版</w:t>
      </w:r>
    </w:p>
    <w:p>
      <w:r>
        <w:rPr>
          <w:rFonts w:ascii="宋体" w:hAnsi="宋体" w:eastAsia="宋体"/>
          <w:sz w:val="24"/>
        </w:rPr>
        <w:t>张新颖著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16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沈从文的前半生  1902-1948版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沈从文（1902～1988）-生平事迹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本书出售、求购地址：https://www.jiaokey.com/book/detail/14391695.html</w:t>
      </w:r>
    </w:p>
    <w:p>
      <w:r>
        <w:t>更多相关图书推荐：https://www.jiaokey.com</w:t>
      </w:r>
    </w:p>
    <w:p>
      <w:r>
        <w:t>张新颖著 其他作品：https://www.jiaokey.com/tag/张新颖著.html</w:t>
      </w:r>
    </w:p>
    <w:p>
      <w:r>
        <w:t>上海:上海三联书店,2018.02 出版图书：https://www.jiaokey.com/tag/上海:上海三联书店,2018.02.html</w:t>
      </w:r>
    </w:p>
    <w:p>
      <w:r>
        <w:t>关键词搜索：https://www.jiaokey.com/tag/沈从文（1902～1988）-生平事迹.html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