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书名：一个美国媒体人的自白</w:t>
      </w:r>
    </w:p>
    <w:p>
      <w:r>
        <w:t>作者：（美）汤姆·普雷特著；江卫东译</w:t>
      </w:r>
    </w:p>
    <w:p>
      <w:r>
        <w:t>出版社：上海:复旦大学出版社,2018.01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一个美国媒体人的自白 评论地址：https://www.jiaokey.com/book/detail/14391658.html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