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你就是世界，世界就是你</w:t>
      </w:r>
    </w:p>
    <w:p>
      <w:r>
        <w:rPr>
          <w:rFonts w:ascii="宋体" w:hAnsi="宋体" w:eastAsia="宋体"/>
          <w:sz w:val="24"/>
        </w:rPr>
        <w:t>尹喻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你就是世界，世界就是你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9787539661506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本文是一部旅行主题的当代原创长篇小说。小说以主人公的旅行路线为线索, 讲述了她放弃稳定优渥的工作, 踏上游学世界的道路的经历。其间, 她邂逅了友情、爱情, 遭遇得失, 感受心灵的充实与空虚, 不仅获得精彩的人生体验, 心灵也迅速成长, 变得强大。</w:t>
      </w:r>
    </w:p>
    <w:p/>
    <w:p>
      <w:r>
        <w:t>本书出售、求购地址：https://www.jiaokey.com/book/detail/14391652.html</w:t>
      </w:r>
    </w:p>
    <w:p>
      <w:r>
        <w:t>更多当代作品（1949年~）图书推荐：https://www.jiaokey.com</w:t>
      </w:r>
    </w:p>
    <w:p>
      <w:r>
        <w:t>尹喻 其他作品：https://www.jiaokey.com/tag/尹喻.html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