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书名：会说话，其实就是心里装着别人</w:t>
      </w:r>
    </w:p>
    <w:p>
      <w:r>
        <w:t>作者：卢光光编著</w:t>
      </w:r>
    </w:p>
    <w:p>
      <w:r>
        <w:t>出版社：北京:中国铁道出版社,2018.05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会说话，其实就是心里装着别人 评论地址：https://www.jiaokey.com/book/detail/14391643.html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