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你为什么活得如此艰难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你为什么活得如此艰难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本书出售、求购地址：https://www.jiaokey.com/book/detail/14391637.html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关键词搜索：https://www.jiaokey.com/tag/你为什么活得如此艰难.html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