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爱达或爱欲   一部家族纪事</w:t>
      </w:r>
    </w:p>
    <w:p>
      <w:r>
        <w:rPr>
          <w:rFonts w:ascii="宋体" w:hAnsi="宋体" w:eastAsia="宋体"/>
          <w:sz w:val="24"/>
        </w:rPr>
        <w:t>弗拉基米尔·纳博科夫著；韦清琦译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爱达或爱欲   一部家族纪事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本书出售、求购地址：https://www.jiaokey.com/book/detail/14391634.html</w:t>
      </w:r>
    </w:p>
    <w:p>
      <w:r>
        <w:t>更多相关图书推荐：https://www.jiaokey.com</w:t>
      </w:r>
    </w:p>
    <w:p>
      <w:r>
        <w:t>弗拉基米尔·纳博科夫著；韦清琦译 其他作品：https://www.jiaokey.com/tag/弗拉基米尔·纳博科夫著；韦清琦译.html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关键词搜索：https://www.jiaokey.com/tag/爱达或爱欲   一部家族纪事.html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